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1502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Виолетты Валерьевны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0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Валевская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налоговой декларации –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Валевская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Валевск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Валевской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24186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Валевской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Валевской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Валевск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Виолетт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31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502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OrganizationNamegrp-20rplc-12">
    <w:name w:val="cat-OrganizationName grp-20 rplc-12"/>
    <w:basedOn w:val="DefaultParagraphFont"/>
  </w:style>
  <w:style w:type="character" w:customStyle="1" w:styleId="cat-PassportDatagrp-19rplc-13">
    <w:name w:val="cat-PassportData grp-19 rplc-13"/>
    <w:basedOn w:val="DefaultParagraphFont"/>
  </w:style>
  <w:style w:type="character" w:customStyle="1" w:styleId="cat-ExternalSystemDefinedgrp-23rplc-14">
    <w:name w:val="cat-ExternalSystemDefined grp-23 rplc-14"/>
    <w:basedOn w:val="DefaultParagraphFont"/>
  </w:style>
  <w:style w:type="character" w:customStyle="1" w:styleId="cat-ExternalSystemDefinedgrp-21rplc-15">
    <w:name w:val="cat-ExternalSystemDefined grp-21 rplc-15"/>
    <w:basedOn w:val="DefaultParagraphFont"/>
  </w:style>
  <w:style w:type="character" w:customStyle="1" w:styleId="cat-OrganizationNamegrp-20rplc-16">
    <w:name w:val="cat-OrganizationName grp-20 rplc-16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31">
    <w:name w:val="cat-Date grp-1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